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CA5B" w14:textId="77777777" w:rsidR="00D03D25" w:rsidRDefault="00000000">
      <w:pPr>
        <w:pStyle w:val="Title"/>
      </w:pPr>
      <w:r>
        <w:t>Monthly Home Office Decluttering Checklist</w:t>
      </w:r>
    </w:p>
    <w:p w14:paraId="748FB53C" w14:textId="77777777" w:rsidR="00D03D25" w:rsidRDefault="00000000">
      <w:pPr>
        <w:pStyle w:val="Heading1"/>
      </w:pPr>
      <w:r>
        <w:t>🗂️ Paper &amp; Documents</w:t>
      </w:r>
    </w:p>
    <w:p w14:paraId="4828B722" w14:textId="77777777" w:rsidR="00D03D25" w:rsidRDefault="00000000">
      <w:pPr>
        <w:pStyle w:val="ListBullet"/>
      </w:pPr>
      <w:r>
        <w:t>☐ Shred or recycle outdated papers</w:t>
      </w:r>
    </w:p>
    <w:p w14:paraId="5D066266" w14:textId="77777777" w:rsidR="00D03D25" w:rsidRDefault="00000000">
      <w:pPr>
        <w:pStyle w:val="ListBullet"/>
      </w:pPr>
      <w:r>
        <w:t>☐ File important documents in labelled folders</w:t>
      </w:r>
    </w:p>
    <w:p w14:paraId="58F9D518" w14:textId="77777777" w:rsidR="00D03D25" w:rsidRDefault="00000000">
      <w:pPr>
        <w:pStyle w:val="ListBullet"/>
      </w:pPr>
      <w:r>
        <w:t>☐ Digitise receipts, invoices, or handwritten notes</w:t>
      </w:r>
    </w:p>
    <w:p w14:paraId="0370E518" w14:textId="77777777" w:rsidR="00D03D25" w:rsidRDefault="00000000">
      <w:pPr>
        <w:pStyle w:val="Heading1"/>
      </w:pPr>
      <w:r>
        <w:t>📦 Desk &amp; Storage</w:t>
      </w:r>
    </w:p>
    <w:p w14:paraId="1D11885C" w14:textId="77777777" w:rsidR="00D03D25" w:rsidRDefault="00000000">
      <w:pPr>
        <w:pStyle w:val="ListBullet"/>
      </w:pPr>
      <w:r>
        <w:t>☐ Clear out drawers — remove anything unused or broken</w:t>
      </w:r>
    </w:p>
    <w:p w14:paraId="44A90591" w14:textId="77777777" w:rsidR="00D03D25" w:rsidRDefault="00000000">
      <w:pPr>
        <w:pStyle w:val="ListBullet"/>
      </w:pPr>
      <w:r>
        <w:t>☐ Reorganise shelves, boxes, and bins</w:t>
      </w:r>
    </w:p>
    <w:p w14:paraId="234764D8" w14:textId="77777777" w:rsidR="00D03D25" w:rsidRDefault="00000000">
      <w:pPr>
        <w:pStyle w:val="ListBullet"/>
      </w:pPr>
      <w:r>
        <w:t>☐ Apply “one in, one out” rule to supplies and accessories</w:t>
      </w:r>
    </w:p>
    <w:p w14:paraId="04F46BCB" w14:textId="77777777" w:rsidR="00D03D25" w:rsidRDefault="00000000">
      <w:pPr>
        <w:pStyle w:val="Heading1"/>
      </w:pPr>
      <w:r>
        <w:t>🧼 Surface Clean-Up</w:t>
      </w:r>
    </w:p>
    <w:p w14:paraId="2FD7FC80" w14:textId="77777777" w:rsidR="00D03D25" w:rsidRDefault="00000000">
      <w:pPr>
        <w:pStyle w:val="ListBullet"/>
      </w:pPr>
      <w:r>
        <w:t>☐ Wipe down your desk, monitor, and keyboard</w:t>
      </w:r>
    </w:p>
    <w:p w14:paraId="0BFE855B" w14:textId="77777777" w:rsidR="00D03D25" w:rsidRDefault="00000000">
      <w:pPr>
        <w:pStyle w:val="ListBullet"/>
      </w:pPr>
      <w:r>
        <w:t>☐ Remove items that don’t belong in the workspace</w:t>
      </w:r>
    </w:p>
    <w:p w14:paraId="3E4EB925" w14:textId="77777777" w:rsidR="00D03D25" w:rsidRDefault="00000000">
      <w:pPr>
        <w:pStyle w:val="ListBullet"/>
      </w:pPr>
      <w:r>
        <w:t>☐ Declutter the top of your desk — keep only daily essentials</w:t>
      </w:r>
    </w:p>
    <w:p w14:paraId="6D21860C" w14:textId="77777777" w:rsidR="00D03D25" w:rsidRDefault="00000000">
      <w:pPr>
        <w:pStyle w:val="Heading1"/>
      </w:pPr>
      <w:r>
        <w:t>💻 Digital Declutter</w:t>
      </w:r>
    </w:p>
    <w:p w14:paraId="3A2070BF" w14:textId="77777777" w:rsidR="00D03D25" w:rsidRDefault="00000000">
      <w:pPr>
        <w:pStyle w:val="ListBullet"/>
      </w:pPr>
      <w:r>
        <w:t>☐ Clear your desktop and organise files into folders</w:t>
      </w:r>
    </w:p>
    <w:p w14:paraId="099228EE" w14:textId="77777777" w:rsidR="00D03D25" w:rsidRDefault="00000000">
      <w:pPr>
        <w:pStyle w:val="ListBullet"/>
      </w:pPr>
      <w:r>
        <w:t>☐ Uninstall unused apps or software</w:t>
      </w:r>
    </w:p>
    <w:p w14:paraId="4738E842" w14:textId="77777777" w:rsidR="00D03D25" w:rsidRDefault="00000000">
      <w:pPr>
        <w:pStyle w:val="ListBullet"/>
      </w:pPr>
      <w:r>
        <w:t>☐ Empty the Recycle Bin or Trash</w:t>
      </w:r>
    </w:p>
    <w:p w14:paraId="6D3315D9" w14:textId="77777777" w:rsidR="00D03D25" w:rsidRDefault="00000000">
      <w:pPr>
        <w:pStyle w:val="Heading1"/>
      </w:pPr>
      <w:r>
        <w:t>🎧 Tech &amp; Cables</w:t>
      </w:r>
    </w:p>
    <w:p w14:paraId="5BDA18EC" w14:textId="77777777" w:rsidR="00D03D25" w:rsidRDefault="00000000">
      <w:pPr>
        <w:pStyle w:val="ListBullet"/>
      </w:pPr>
      <w:r>
        <w:t>☐ Tidy up cables using clips, sleeves, or cable boxes</w:t>
      </w:r>
    </w:p>
    <w:p w14:paraId="58FAEF92" w14:textId="77777777" w:rsidR="00D03D25" w:rsidRDefault="00000000">
      <w:pPr>
        <w:pStyle w:val="ListBullet"/>
      </w:pPr>
      <w:r>
        <w:t>☐ Test tech accessories — discard or replace faulty items</w:t>
      </w:r>
    </w:p>
    <w:p w14:paraId="2DC5AC13" w14:textId="77777777" w:rsidR="00D03D25" w:rsidRDefault="00000000">
      <w:pPr>
        <w:pStyle w:val="ListBullet"/>
      </w:pPr>
      <w:r>
        <w:t>☐ Store infrequently used gear in labelled containers</w:t>
      </w:r>
    </w:p>
    <w:p w14:paraId="13672E4B" w14:textId="77777777" w:rsidR="00D03D25" w:rsidRDefault="00000000">
      <w:pPr>
        <w:pStyle w:val="Heading1"/>
      </w:pPr>
      <w:r>
        <w:t>🪴 Atmosphere &amp; Decor</w:t>
      </w:r>
    </w:p>
    <w:p w14:paraId="7867C178" w14:textId="77777777" w:rsidR="00D03D25" w:rsidRDefault="00000000">
      <w:pPr>
        <w:pStyle w:val="ListBullet"/>
      </w:pPr>
      <w:r>
        <w:t>☐ Dust plants, picture frames, and art</w:t>
      </w:r>
    </w:p>
    <w:p w14:paraId="3F760AB6" w14:textId="77777777" w:rsidR="00D03D25" w:rsidRDefault="00000000">
      <w:pPr>
        <w:pStyle w:val="ListBullet"/>
      </w:pPr>
      <w:r>
        <w:t>☐ Refresh or rotate decor to keep things visually inspiring</w:t>
      </w:r>
    </w:p>
    <w:p w14:paraId="2E85B42C" w14:textId="77777777" w:rsidR="00D03D25" w:rsidRDefault="00000000">
      <w:pPr>
        <w:pStyle w:val="ListBullet"/>
      </w:pPr>
      <w:r>
        <w:t>☐ Remove decor items that now feel like clutter</w:t>
      </w:r>
    </w:p>
    <w:sectPr w:rsidR="00D03D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312926">
    <w:abstractNumId w:val="8"/>
  </w:num>
  <w:num w:numId="2" w16cid:durableId="218367366">
    <w:abstractNumId w:val="6"/>
  </w:num>
  <w:num w:numId="3" w16cid:durableId="1709178945">
    <w:abstractNumId w:val="5"/>
  </w:num>
  <w:num w:numId="4" w16cid:durableId="1847356442">
    <w:abstractNumId w:val="4"/>
  </w:num>
  <w:num w:numId="5" w16cid:durableId="838421448">
    <w:abstractNumId w:val="7"/>
  </w:num>
  <w:num w:numId="6" w16cid:durableId="1641576819">
    <w:abstractNumId w:val="3"/>
  </w:num>
  <w:num w:numId="7" w16cid:durableId="68694002">
    <w:abstractNumId w:val="2"/>
  </w:num>
  <w:num w:numId="8" w16cid:durableId="1217282035">
    <w:abstractNumId w:val="1"/>
  </w:num>
  <w:num w:numId="9" w16cid:durableId="56276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012B"/>
    <w:rsid w:val="0029639D"/>
    <w:rsid w:val="002B3292"/>
    <w:rsid w:val="00326F90"/>
    <w:rsid w:val="00AA1D8D"/>
    <w:rsid w:val="00AD4481"/>
    <w:rsid w:val="00B47730"/>
    <w:rsid w:val="00CB0664"/>
    <w:rsid w:val="00D03D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66ED2"/>
  <w14:defaultImageDpi w14:val="300"/>
  <w15:docId w15:val="{8195A29E-9C81-47B8-B918-B457A80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Danielle</cp:lastModifiedBy>
  <cp:revision>2</cp:revision>
  <dcterms:created xsi:type="dcterms:W3CDTF">2025-07-09T17:51:00Z</dcterms:created>
  <dcterms:modified xsi:type="dcterms:W3CDTF">2025-07-09T17:51:00Z</dcterms:modified>
  <cp:category/>
</cp:coreProperties>
</file>